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2017MBA/MPA/MPAcc管理类联考综合能力高分教程  逻辑</w:t>
      </w:r>
    </w:p>
    <w:p>
      <w:r>
        <w:rPr>
          <w:rFonts w:ascii="宋体" w:hAnsi="宋体" w:eastAsia="宋体"/>
          <w:sz w:val="24"/>
        </w:rPr>
        <w:t>蒋军虎策划；老蒋图书编委会编写；鄢玉飞，刘琦等编著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2017MBA/MPA/MPAcc管理类联考综合能力高分教程 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蒋军虎策划；老蒋图书编委会编写；鄢玉飞，刘琦等编著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本书出售、求购地址：https://www.jiaokey.com/book/detail/14048594.html</w:t>
      </w:r>
    </w:p>
    <w:p>
      <w:r>
        <w:t>更多相关图书推荐：https://www.jiaokey.com</w:t>
      </w:r>
    </w:p>
    <w:p>
      <w:r>
        <w:t>蒋军虎策划；老蒋图书编委会编写；鄢玉飞，刘琦等编著 其他作品：https://www.jiaokey.com/tag/蒋军虎策划；老蒋图书编委会编写；鄢玉飞，刘琦等编著.html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关键词搜索：https://www.jiaokey.com/tag/2017MBA/MPA/MPAcc管理类联考综合能力高分教程 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