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书名：男人是这样的</w:t>
      </w:r>
    </w:p>
    <w:p>
      <w:r>
        <w:t>作者：（美）斯蒂芬·曼斯菲尔德著；陈刚译</w:t>
      </w:r>
    </w:p>
    <w:p>
      <w:r>
        <w:t>出版社：北京:华文出版社,2015.12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男人是这样的 评论地址：https://www.jiaokey.com/book/detail/14048590.html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