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书名：原来人生还可以这样选择  360种职业规划指南</w:t>
      </w:r>
    </w:p>
    <w:p>
      <w:r>
        <w:t>作者：黄子华主编；汤永隆，卫琪，胡延坤副主编</w:t>
      </w:r>
    </w:p>
    <w:p>
      <w:r>
        <w:t>出版社：重庆：西南师范大学出版社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原来人生还可以这样选择  360种职业规划指南 评论地址：https://www.jiaokey.com/book/detail/14048584.html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