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接受你自己从自卑到强大的心灵密码</w:t>
      </w:r>
    </w:p>
    <w:p>
      <w:r>
        <w:rPr>
          <w:rFonts w:ascii="宋体" w:hAnsi="宋体" w:eastAsia="宋体"/>
          <w:sz w:val="24"/>
        </w:rPr>
        <w:t>韩三奇著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接受你自己从自卑到强大的心灵密码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本书出售、求购地址：https://www.jiaokey.com/book/detail/14048561.html</w:t>
      </w:r>
    </w:p>
    <w:p>
      <w:r>
        <w:t>更多相关图书推荐：https://www.jiaokey.com</w:t>
      </w:r>
    </w:p>
    <w:p>
      <w:r>
        <w:t>韩三奇著 其他作品：https://www.jiaokey.com/tag/韩三奇著.html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关键词搜索：https://www.jiaokey.com/tag/接受你自己从自卑到强大的心灵密码.html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