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我从哪里来，又到哪里去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我从哪里来，又到哪里去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本书出售、求购地址：https://www.jiaokey.com/book/detail/14048559.html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关键词搜索：https://www.jiaokey.com/tag/我从哪里来，又到哪里去.html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