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2017MBAMPAMPAcc管理类联考逻辑考点解码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2017MBAMPAMPAcc管理类联考逻辑考点解码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本书出售、求购地址：https://www.jiaokey.com/book/detail/14048536.html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关键词搜索：https://www.jiaokey.com/tag/2017MBAMPAMPAcc管理类联考逻辑考点解码.html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