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书名：新编常用员工培训全书  情景演示、操作指导、文书写作、方案策划、培训实录、名企案例</w:t>
      </w:r>
    </w:p>
    <w:p>
      <w:r>
        <w:t>作者：宋晓宇编著</w:t>
      </w:r>
    </w:p>
    <w:p>
      <w:r>
        <w:t>出版社：北京：中国法制出版社</w:t>
      </w:r>
    </w:p>
    <w:p>
      <w:r>
        <w:t>出版日期：2016.01</w:t>
      </w:r>
    </w:p>
    <w:p>
      <w:r>
        <w:t>总页数：425</w:t>
      </w:r>
    </w:p>
    <w:p>
      <w:r>
        <w:t>更多请访问教客网: www.jiaokey.com</w:t>
      </w:r>
    </w:p>
    <w:p>
      <w:r>
        <w:t>新编常用员工培训全书  情景演示、操作指导、文书写作、方案策划、培训实录、名企案例 评论地址：https://www.jiaokey.com/book/detail/14048530.html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