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书名：基于体特征和致使关系的英语动结式事件结构研究</w:t>
      </w:r>
    </w:p>
    <w:p>
      <w:r>
        <w:t>作者：袁毅敏著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基于体特征和致使关系的英语动结式事件结构研究 评论地址：https://www.jiaokey.com/book/detail/14048525.html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