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数字魔鬼</w:t>
      </w:r>
    </w:p>
    <w:p>
      <w:r>
        <w:rPr>
          <w:rFonts w:ascii="宋体" w:hAnsi="宋体" w:eastAsia="宋体"/>
          <w:sz w:val="24"/>
        </w:rPr>
        <w:t>（德）汉斯·恩岑斯伯格著；（德）罗特劳特·苏珊娜·贝尔纳绘；朱显亮译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（德）汉斯·恩岑斯伯格著；（德）罗特劳特·苏珊娜·贝尔纳绘；朱显亮译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本书出售、求购地址：https://www.jiaokey.com/book/detail/14048510.html</w:t>
      </w:r>
    </w:p>
    <w:p>
      <w:r>
        <w:t>更多相关图书推荐：https://www.jiaokey.com</w:t>
      </w:r>
    </w:p>
    <w:p>
      <w:r>
        <w:t>（德）汉斯·恩岑斯伯格著；（德）罗特劳特·苏珊娜·贝尔纳绘；朱显亮译 其他作品：https://www.jiaokey.com/tag/（德）汉斯·恩岑斯伯格著；（德）罗特劳特·苏珊娜·贝尔纳绘；朱显亮译.html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关键词搜索：https://www.jiaokey.com/tag/数字魔鬼.html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