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书名：“红云号”飞艇的惊险旅程</w:t>
      </w:r>
    </w:p>
    <w:p>
      <w:r>
        <w:t>作者：（美）爱德华·史崔特梅尔著；惠增宏译；太阳娃插画设计绘</w:t>
      </w:r>
    </w:p>
    <w:p>
      <w:r>
        <w:t>出版社：世界图书出版西安有限公司,2016.05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“红云号”飞艇的惊险旅程 评论地址：https://www.jiaokey.com/book/detail/14048497.html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