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地球使用说明书  2  麻思冷一家人守护地球的世界之旅</w:t>
      </w:r>
    </w:p>
    <w:p>
      <w:r>
        <w:rPr>
          <w:rFonts w:ascii="宋体" w:hAnsi="宋体" w:eastAsia="宋体"/>
          <w:sz w:val="24"/>
        </w:rPr>
        <w:t>（韩）张美晶主编；（韩）金智敏著/绘；陈治利译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地球使用说明书  2  麻思冷一家人守护地球的世界之旅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（韩）张美晶主编；（韩）金智敏著/绘；陈治利译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本书出售、求购地址：https://www.jiaokey.com/book/detail/14048492.html</w:t>
      </w:r>
    </w:p>
    <w:p>
      <w:r>
        <w:t>更多相关图书推荐：https://www.jiaokey.com</w:t>
      </w:r>
    </w:p>
    <w:p>
      <w:r>
        <w:t>（韩）张美晶主编；（韩）金智敏著/绘；陈治利译 其他作品：https://www.jiaokey.com/tag/（韩）张美晶主编；（韩）金智敏著/绘；陈治利译.html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关键词搜索：https://www.jiaokey.com/tag/地球使用说明书  2  麻思冷一家人守护地球的世界之旅.html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