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书名：预言龙和屠龙蛇的生死之战</w:t>
      </w:r>
    </w:p>
    <w:p>
      <w:r>
        <w:t>作者：（美）图伊·萨瑟兰著；罗家如，王庆华译</w:t>
      </w:r>
    </w:p>
    <w:p>
      <w:r>
        <w:t>出版社：南宁:接力出版社,2016.07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预言龙和屠龙蛇的生死之战 评论地址：https://www.jiaokey.com/book/detail/14048472.html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