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普林菲尔德镇狐狸的故事  精美彩图版</w:t>
      </w:r>
    </w:p>
    <w:p>
      <w:r>
        <w:t>作者：冯慧娟主编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七色阳光童书馆  儿童经典系列  普林菲尔德镇狐狸的故事  精美彩图版 评论地址：https://www.jiaokey.com/book/detail/14048458.html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