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书名：年轻不怕一无所有，你知道自己终将闪耀</w:t>
      </w:r>
    </w:p>
    <w:p>
      <w:r>
        <w:t>作者：汤木著</w:t>
      </w:r>
    </w:p>
    <w:p>
      <w:r>
        <w:t>出版社：北京联合出版公司</w:t>
      </w:r>
    </w:p>
    <w:p>
      <w:r>
        <w:t>出版日期：2016.08</w:t>
      </w:r>
    </w:p>
    <w:p>
      <w:r>
        <w:t>总页数：223</w:t>
      </w:r>
    </w:p>
    <w:p>
      <w:r>
        <w:t>更多请访问教客网: www.jiaokey.com</w:t>
      </w:r>
    </w:p>
    <w:p>
      <w:r>
        <w:t>年轻不怕一无所有，你知道自己终将闪耀 评论地址：https://www.jiaokey.com/book/detail/14048437.html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