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恐龙时代探险记</w:t>
      </w:r>
    </w:p>
    <w:p>
      <w:r>
        <w:rPr>
          <w:rFonts w:ascii="宋体" w:hAnsi="宋体" w:eastAsia="宋体"/>
          <w:sz w:val="24"/>
        </w:rPr>
        <w:t>（韩）波波讲故事著；（韩）崔友彬绘；易乐文译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恐龙时代探险记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（韩）波波讲故事著；（韩）崔友彬绘；易乐文译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本书出售、求购地址：https://www.jiaokey.com/book/detail/14048427.html</w:t>
      </w:r>
    </w:p>
    <w:p>
      <w:r>
        <w:t>更多相关图书推荐：https://www.jiaokey.com</w:t>
      </w:r>
    </w:p>
    <w:p>
      <w:r>
        <w:t>（韩）波波讲故事著；（韩）崔友彬绘；易乐文译 其他作品：https://www.jiaokey.com/tag/（韩）波波讲故事著；（韩）崔友彬绘；易乐文译.html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关键词搜索：https://www.jiaokey.com/tag/恐龙时代探险记.html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