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T博士怪有趣实验室  6  怪物少年燕小兜</w:t>
      </w:r>
    </w:p>
    <w:p>
      <w:r>
        <w:rPr>
          <w:rFonts w:ascii="宋体" w:hAnsi="宋体" w:eastAsia="宋体"/>
          <w:sz w:val="24"/>
        </w:rPr>
        <w:t>墨清清著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T博士怪有趣实验室  6  怪物少年燕小兜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墨清清著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本书出售、求购地址：https://www.jiaokey.com/book/detail/14048408.html</w:t>
      </w:r>
    </w:p>
    <w:p>
      <w:r>
        <w:t>更多相关图书推荐：https://www.jiaokey.com</w:t>
      </w:r>
    </w:p>
    <w:p>
      <w:r>
        <w:t>墨清清著 其他作品：https://www.jiaokey.com/tag/墨清清著.html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关键词搜索：https://www.jiaokey.com/tag/T博士怪有趣实验室  6  怪物少年燕小兜.html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