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少儿科普名人名著书系  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少儿科普名人名著书系  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本书出售、求购地址：https://www.jiaokey.com/book/detail/14048402.html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关键词搜索：https://www.jiaokey.com/tag/少儿科普名人名著书系  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