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飞猫侠  4  猫流感之战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飞猫侠  4  猫流感之战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本书出售、求购地址：https://www.jiaokey.com/book/detail/14048394.html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关键词搜索：https://www.jiaokey.com/tag/飞猫侠  4  猫流感之战.html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