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一个胡桃落下来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一个胡桃落下来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本书出售、求购地址：https://www.jiaokey.com/book/detail/14048379.html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关键词搜索：https://www.jiaokey.com/tag/一个胡桃落下来.html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