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洛克王国探险笔记  20  黑暗闪电</w:t>
      </w:r>
    </w:p>
    <w:p>
      <w:r>
        <w:rPr>
          <w:rFonts w:ascii="宋体" w:hAnsi="宋体" w:eastAsia="宋体"/>
          <w:sz w:val="24"/>
        </w:rPr>
        <w:t>亚凰著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洛克王国探险笔记  20  黑暗闪电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本书出售、求购地址：https://www.jiaokey.com/book/detail/14048376.html</w:t>
      </w:r>
    </w:p>
    <w:p>
      <w:r>
        <w:t>更多相关图书推荐：https://www.jiaokey.com</w:t>
      </w:r>
    </w:p>
    <w:p>
      <w:r>
        <w:t>亚凰著 其他作品：https://www.jiaokey.com/tag/亚凰著.html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关键词搜索：https://www.jiaokey.com/tag/洛克王国探险笔记  20  黑暗闪电.html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