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全能辅导王小学生日记起步大全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72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72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全能辅导王小学生日记起步大全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本书出售、求购地址：https://www.jiaokey.com/book/detail/14048346.html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关键词搜索：https://www.jiaokey.com/tag/汉语拼音.html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