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最美的作家  林海音  经典赏读本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最美的作家  林海音  经典赏读本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本书出售、求购地址：https://www.jiaokey.com/book/detail/14048341.html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关键词搜索：https://www.jiaokey.com/tag/最美的作家  林海音  经典赏读本.html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