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萤火虫快乐语文  趣味语文小天地</w:t>
      </w:r>
    </w:p>
    <w:p>
      <w:r>
        <w:rPr>
          <w:rFonts w:ascii="宋体" w:hAnsi="宋体" w:eastAsia="宋体"/>
          <w:sz w:val="24"/>
        </w:rPr>
        <w:t>林银森编著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萤火虫快乐语文  趣味语文小天地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林银森编著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小学语文课-Xiao Xue Yu Wen Ke-教学参考资料-小学语文课-Xiao Xue Yu Wen Ke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本书出售、求购地址：https://www.jiaokey.com/book/detail/14048337.html</w:t>
      </w:r>
    </w:p>
    <w:p>
      <w:r>
        <w:t>更多相关图书推荐：https://www.jiaokey.com</w:t>
      </w:r>
    </w:p>
    <w:p>
      <w:r>
        <w:t>林银森编著 其他作品：https://www.jiaokey.com/tag/林银森编著.html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关键词搜索：https://www.jiaokey.com/tag/小学语文课-Xiao Xue Yu Wen Ke-教学参考资料-小学语文课-Xiao Xue Yu Wen 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