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怎样写小学生作文  限字200</w:t>
      </w:r>
    </w:p>
    <w:p>
      <w:r>
        <w:rPr>
          <w:rFonts w:ascii="宋体" w:hAnsi="宋体" w:eastAsia="宋体"/>
          <w:sz w:val="24"/>
        </w:rPr>
        <w:t>刘弢，吕春昕主编；陈秀华，胡恰宜，吕豪亮等编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怎样写小学生作文  限字200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刘弢，吕春昕主编；陈秀华，胡恰宜，吕豪亮等编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本书出售、求购地址：https://www.jiaokey.com/book/detail/14048325.html</w:t>
      </w:r>
    </w:p>
    <w:p>
      <w:r>
        <w:t>更多相关图书推荐：https://www.jiaokey.com</w:t>
      </w:r>
    </w:p>
    <w:p>
      <w:r>
        <w:t>刘弢，吕春昕主编；陈秀华，胡恰宜，吕豪亮等编 其他作品：https://www.jiaokey.com/tag/刘弢，吕春昕主编；陈秀华，胡恰宜，吕豪亮等编.html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关键词搜索：https://www.jiaokey.com/tag/怎样写小学生作文  限字200.html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