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小学生必备300字汉字图释字典  双色版  百科版</w:t>
      </w:r>
    </w:p>
    <w:p>
      <w:r>
        <w:rPr>
          <w:rFonts w:ascii="宋体" w:hAnsi="宋体" w:eastAsia="宋体"/>
          <w:sz w:val="24"/>
        </w:rPr>
        <w:t>梁德秀，赵春茹主编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小学生必备300字汉字图释字典  双色版  百科版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梁德秀，赵春茹主编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本书出售、求购地址：https://www.jiaokey.com/book/detail/14048323.html</w:t>
      </w:r>
    </w:p>
    <w:p>
      <w:r>
        <w:t>更多相关图书推荐：https://www.jiaokey.com</w:t>
      </w:r>
    </w:p>
    <w:p>
      <w:r>
        <w:t>梁德秀，赵春茹主编 其他作品：https://www.jiaokey.com/tag/梁德秀，赵春茹主编.html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关键词搜索：https://www.jiaokey.com/tag/小学生必备300字汉字图释字典  双色版  百科版.html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