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书名：曹文轩经典美文分级悦读  葵花田  1B级</w:t>
      </w:r>
    </w:p>
    <w:p>
      <w:r>
        <w:t>作者：曹文轩著</w:t>
      </w:r>
    </w:p>
    <w:p>
      <w:r>
        <w:t>出版社：青岛:青岛出版社,2011.01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曹文轩经典美文分级悦读  葵花田  1B级 评论地址：https://www.jiaokey.com/book/detail/14048317.html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