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小学现代文课外阅读  一年级</w:t>
      </w:r>
    </w:p>
    <w:p>
      <w:r>
        <w:rPr>
          <w:rFonts w:ascii="宋体" w:hAnsi="宋体" w:eastAsia="宋体"/>
          <w:sz w:val="24"/>
        </w:rPr>
        <w:t>陈建先，白树民主编；袁洪吉，王显才副主编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小学现代文课外阅读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陈建先，白树民主编；袁洪吉，王显才副主编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本书出售、求购地址：https://www.jiaokey.com/book/detail/14048307.html</w:t>
      </w:r>
    </w:p>
    <w:p>
      <w:r>
        <w:t>更多相关图书推荐：https://www.jiaokey.com</w:t>
      </w:r>
    </w:p>
    <w:p>
      <w:r>
        <w:t>陈建先，白树民主编；袁洪吉，王显才副主编 其他作品：https://www.jiaokey.com/tag/陈建先，白树民主编；袁洪吉，王显才副主编.html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关键词搜索：https://www.jiaokey.com/tag/小学现代文课外阅读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