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小学生必背古诗文  五年级</w:t>
      </w:r>
    </w:p>
    <w:p>
      <w:r>
        <w:rPr>
          <w:rFonts w:ascii="宋体" w:hAnsi="宋体" w:eastAsia="宋体"/>
          <w:sz w:val="24"/>
        </w:rPr>
        <w:t>张定远主编；陈玉香，李雪峰，王辉等编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小学生必背古诗文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张定远主编；陈玉香，李雪峰，王辉等编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本书出售、求购地址：https://www.jiaokey.com/book/detail/14048292.html</w:t>
      </w:r>
    </w:p>
    <w:p>
      <w:r>
        <w:t>更多相关图书推荐：https://www.jiaokey.com</w:t>
      </w:r>
    </w:p>
    <w:p>
      <w:r>
        <w:t>张定远主编；陈玉香，李雪峰，王辉等编 其他作品：https://www.jiaokey.com/tag/张定远主编；陈玉香，李雪峰，王辉等编.html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关键词搜索：https://www.jiaokey.com/tag/小学生必背古诗文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