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小学语文奥赛训练1+2  五年级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小学语文奥赛训练1+2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本书出售、求购地址：https://www.jiaokey.com/book/detail/14048289.html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关键词搜索：https://www.jiaokey.com/tag/小学语文奥赛训练1+2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