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经典诵读国学课本  四年级  下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经典诵读国学课本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本书出售、求购地址：https://www.jiaokey.com/book/detail/14048246.html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关键词搜索：https://www.jiaokey.com/tag/经典诵读国学课本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