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望子成龙  重点小学毕业升学推荐使用  小学辅导用书  新题型  举一反三  强化训练  小学  语文</w:t>
      </w:r>
    </w:p>
    <w:p>
      <w:r>
        <w:rPr>
          <w:rFonts w:ascii="宋体" w:hAnsi="宋体" w:eastAsia="宋体"/>
          <w:sz w:val="24"/>
        </w:rPr>
        <w:t>唐广勇主编；石心，邓丽萍，李文楠等编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08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08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望子成龙  重点小学毕业升学推荐使用  小学辅导用书  新题型  举一反三  强化训练  小学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唐广勇主编；石心，邓丽萍，李文楠等编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本书出售、求购地址：https://www.jiaokey.com/book/detail/14048244.html</w:t>
      </w:r>
    </w:p>
    <w:p>
      <w:r>
        <w:t>更多相关图书推荐：https://www.jiaokey.com</w:t>
      </w:r>
    </w:p>
    <w:p>
      <w:r>
        <w:t>唐广勇主编；石心，邓丽萍，李文楠等编 其他作品：https://www.jiaokey.com/tag/唐广勇主编；石心，邓丽萍，李文楠等编.html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关键词搜索：https://www.jiaokey.com/tag/小学语文课-习题集-升学参考资料.html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