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睡床垫的熊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睡床垫的熊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本书出售、求购地址：https://www.jiaokey.com/book/detail/14048202.html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关键词搜索：https://www.jiaokey.com/tag/睡床垫的熊.html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