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中国经典童话</w:t>
      </w:r>
    </w:p>
    <w:p>
      <w:r>
        <w:rPr>
          <w:rFonts w:ascii="宋体" w:hAnsi="宋体" w:eastAsia="宋体"/>
          <w:sz w:val="24"/>
        </w:rPr>
        <w:t>李紫阳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李紫阳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9787514130065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民间自古流传着许许多多的童话故事。本书主要讲述了其中的50多个，例如：黑猫警长，大家的星星，木偶的眼泪等。这些故事能把孩子带入一个如诗如梦的神奇国度，让他们在欢笑和泪水中善守什么是真理、正义、善良、慷慨、真诚、勤劳和勇敢，认清什么是虚伪、邪恶、懒惰和怯懦。</w:t>
      </w:r>
    </w:p>
    <w:p/>
    <w:p>
      <w:r>
        <w:t>本书出售、求购地址：https://www.jiaokey.com/book/detail/14048155.html</w:t>
      </w:r>
    </w:p>
    <w:p>
      <w:r>
        <w:t>更多当代作品（1949年~）图书推荐：https://www.jiaokey.com</w:t>
      </w:r>
    </w:p>
    <w:p>
      <w:r>
        <w:t>李紫阳 其他作品：https://www.jiaokey.com/tag/李紫阳.html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关键词搜索：https://www.jiaokey.com/tag/童话-作品集-中国.html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