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智多星课堂  小学兴趣阅读  语文  一年级  上</w:t>
      </w:r>
    </w:p>
    <w:p>
      <w:r>
        <w:rPr>
          <w:rFonts w:ascii="宋体" w:hAnsi="宋体" w:eastAsia="宋体"/>
          <w:sz w:val="24"/>
        </w:rPr>
        <w:t>叶枫岚主编；张亦苒编写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智多星课堂  小学兴趣阅读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叶枫岚主编；张亦苒编写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本书出售、求购地址：https://www.jiaokey.com/book/detail/14048128.html</w:t>
      </w:r>
    </w:p>
    <w:p>
      <w:r>
        <w:t>更多相关图书推荐：https://www.jiaokey.com</w:t>
      </w:r>
    </w:p>
    <w:p>
      <w:r>
        <w:t>叶枫岚主编；张亦苒编写 其他作品：https://www.jiaokey.com/tag/叶枫岚主编；张亦苒编写.html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关键词搜索：https://www.jiaokey.com/tag/智多星课堂  小学兴趣阅读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