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世界畅销儿童文学读本  花开的声音</w:t>
      </w:r>
    </w:p>
    <w:p>
      <w:r>
        <w:rPr>
          <w:rFonts w:ascii="宋体" w:hAnsi="宋体" w:eastAsia="宋体"/>
          <w:sz w:val="24"/>
        </w:rPr>
        <w:t>李继忠选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世界畅销儿童文学读本  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李继忠选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9787538870596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本书围绕15个主题展开不同的童话故事，以使儿童在成长的路上有所收获，同时适合家长朋友。</w:t>
      </w:r>
    </w:p>
    <w:p/>
    <w:p>
      <w:r>
        <w:t>本书出售、求购地址：https://www.jiaokey.com/book/detail/14048117.html</w:t>
      </w:r>
    </w:p>
    <w:p>
      <w:r>
        <w:t>更多儿童文学集图书推荐：https://www.jiaokey.com</w:t>
      </w:r>
    </w:p>
    <w:p>
      <w:r>
        <w:t>李继忠选 其他作品：https://www.jiaokey.com/tag/李继忠选.html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