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中国现代儿童文学选粹  徐志摩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中国现代儿童文学选粹  徐志摩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本书出售、求购地址：https://www.jiaokey.com/book/detail/14048104.html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关键词搜索：https://www.jiaokey.com/tag/中国现代儿童文学选粹  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