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千家诗五言律诗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千家诗五言律诗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本书出售、求购地址：https://www.jiaokey.com/book/detail/14048086.html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千家诗五言律诗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