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儿童文学百万纪念文集  小说卷  2</w:t>
      </w:r>
    </w:p>
    <w:p>
      <w:r>
        <w:rPr>
          <w:rFonts w:ascii="宋体" w:hAnsi="宋体" w:eastAsia="宋体"/>
          <w:sz w:val="24"/>
        </w:rPr>
        <w:t>李学谦策划；徐德霞主编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儿童文学百万纪念文集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李学谦策划；徐德霞主编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本书出售、求购地址：https://www.jiaokey.com/book/detail/14048083.html</w:t>
      </w:r>
    </w:p>
    <w:p>
      <w:r>
        <w:t>更多相关图书推荐：https://www.jiaokey.com</w:t>
      </w:r>
    </w:p>
    <w:p>
      <w:r>
        <w:t>李学谦策划；徐德霞主编 其他作品：https://www.jiaokey.com/tag/李学谦策划；徐德霞主编.html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关键词搜索：https://www.jiaokey.com/tag/儿童文学百万纪念文集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