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分开旅行</w:t>
      </w:r>
    </w:p>
    <w:p>
      <w:r>
        <w:rPr>
          <w:rFonts w:ascii="宋体" w:hAnsi="宋体" w:eastAsia="宋体"/>
          <w:sz w:val="24"/>
        </w:rPr>
        <w:t>蒋传洋，林作敏，汪家石策划；盛子潮主编；夏烈副主编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蒋传洋，林作敏，汪家石策划；盛子潮主编；夏烈副主编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本书出售、求购地址：https://www.jiaokey.com/book/detail/14048079.html</w:t>
      </w:r>
    </w:p>
    <w:p>
      <w:r>
        <w:t>更多相关图书推荐：https://www.jiaokey.com</w:t>
      </w:r>
    </w:p>
    <w:p>
      <w:r>
        <w:t>蒋传洋，林作敏，汪家石策划；盛子潮主编；夏烈副主编 其他作品：https://www.jiaokey.com/tag/蒋传洋，林作敏，汪家石策划；盛子潮主编；夏烈副主编.html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关键词搜索：https://www.jiaokey.com/tag/分开旅行.html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