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宋词精选</w:t>
      </w:r>
    </w:p>
    <w:p>
      <w:r>
        <w:rPr>
          <w:rFonts w:ascii="宋体" w:hAnsi="宋体" w:eastAsia="宋体"/>
          <w:sz w:val="24"/>
        </w:rPr>
        <w:t>李剑亮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9787534261039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参照教育部制订的《全日制义务教育语文课程标准(实验稿)》和《普通高中语文课程标准(实验)》所推荐的优秀诗文背诵篇目，我们为今天的少年读者编写了这本宋词选本。选录了57位词人的113篇作品。每篇作品包括词调(词序)、作品原文、注释、译文和赏析等五个部分。词调(词序)、作品原文，主要依据唐圭璋先生《全宋词》。注释，主要是释义，也包括对一些地名和专有名词的解释。译文，采用现代自由体诗歌的形式，以直译为主。赏析，则是对所选作品的鉴赏与分析。有的从全文着手，揭示其谋篇布局的独特之处；有的从局部着手，或感受其遣字造句的奥妙，或探究其言外之意的深刻。</w:t>
      </w:r>
    </w:p>
    <w:p/>
    <w:p>
      <w:r>
        <w:t>本书出售、求购地址：https://www.jiaokey.com/book/detail/14048062.html</w:t>
      </w:r>
    </w:p>
    <w:p>
      <w:r>
        <w:t>更多古代至近代作品（~1919年）图书推荐：https://www.jiaokey.com</w:t>
      </w:r>
    </w:p>
    <w:p>
      <w:r>
        <w:t>李剑亮 其他作品：https://www.jiaokey.com/tag/李剑亮.html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关键词搜索：https://www.jiaokey.com/tag/宋词-少年读物.html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