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国学诵读版  千家诗  七言绝句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国学诵读版  千家诗  七言绝句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本书出售、求购地址：https://www.jiaokey.com/book/detail/14048056.html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关键词搜索：https://www.jiaokey.com/tag/国学诵读版  千家诗  七言绝句.html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