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培养孩子勤奋坚强的励志故事</w:t>
      </w:r>
    </w:p>
    <w:p>
      <w:r>
        <w:rPr>
          <w:rFonts w:ascii="宋体" w:hAnsi="宋体" w:eastAsia="宋体"/>
          <w:sz w:val="24"/>
        </w:rPr>
        <w:t>沈岳明，方益松，李良旭编著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培养孩子勤奋坚强的励志故事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沈岳明，方益松，李良旭编著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本书出售、求购地址：https://www.jiaokey.com/book/detail/14048029.html</w:t>
      </w:r>
    </w:p>
    <w:p>
      <w:r>
        <w:t>更多相关图书推荐：https://www.jiaokey.com</w:t>
      </w:r>
    </w:p>
    <w:p>
      <w:r>
        <w:t>沈岳明，方益松，李良旭编著 其他作品：https://www.jiaokey.com/tag/沈岳明，方益松，李良旭编著.html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关键词搜索：https://www.jiaokey.com/tag/培养孩子勤奋坚强的励志故事.html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