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你一定没听过的牛故事</w:t>
      </w:r>
    </w:p>
    <w:p>
      <w:r>
        <w:rPr>
          <w:rFonts w:ascii="宋体" w:hAnsi="宋体" w:eastAsia="宋体"/>
          <w:sz w:val="24"/>
        </w:rPr>
        <w:t>王娜改编；薛振河插图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你一定没听过的牛故事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王娜改编；薛振河插图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本书出售、求购地址：https://www.jiaokey.com/book/detail/14048011.html</w:t>
      </w:r>
    </w:p>
    <w:p>
      <w:r>
        <w:t>更多相关图书推荐：https://www.jiaokey.com</w:t>
      </w:r>
    </w:p>
    <w:p>
      <w:r>
        <w:t>王娜改编；薛振河插图 其他作品：https://www.jiaokey.com/tag/王娜改编；薛振河插图.html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关键词搜索：https://www.jiaokey.com/tag/你一定没听过的牛故事.html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