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书名：管好你的羡慕嫉妒恨</w:t>
      </w:r>
    </w:p>
    <w:p>
      <w:r>
        <w:t>作者：《意林》杂志社主编</w:t>
      </w:r>
    </w:p>
    <w:p>
      <w:r>
        <w:t>出版社：长春:吉林摄影出版社,2011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管好你的羡慕嫉妒恨 评论地址：https://www.jiaokey.com/book/detail/14048003.html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