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楚辞选汉赋选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楚辞选汉赋选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本书出售、求购地址：https://www.jiaokey.com/book/detail/14047986.html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关键词搜索：https://www.jiaokey.com/tag/楚辞选汉赋选.html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