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书名：意林青年成长Q计划丛书EQ系列  向上帝借一只脚</w:t>
      </w:r>
    </w:p>
    <w:p>
      <w:r>
        <w:t>作者：意林图书编</w:t>
      </w:r>
    </w:p>
    <w:p>
      <w:r>
        <w:t>出版社：长春:吉林摄影出版社,2011.01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意林青年成长Q计划丛书EQ系列  向上帝借一只脚 评论地址：https://www.jiaokey.com/book/detail/14047981.html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