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朱自强精选儿童文学读本  四弟的绿庄园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朱自强精选儿童文学读本  四弟的绿庄园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本书出售、求购地址：https://www.jiaokey.com/book/detail/14047932.html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关键词搜索：https://www.jiaokey.com/tag/朱自强精选儿童文学读本  四弟的绿庄园.html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