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书名：最新吉它弹唱金曲</w:t>
      </w:r>
    </w:p>
    <w:p>
      <w:r>
        <w:t>作者：王育苏，徐之彤编</w:t>
      </w:r>
    </w:p>
    <w:p>
      <w:r>
        <w:t>出版社：长春：北方妇女儿童出版社</w:t>
      </w:r>
    </w:p>
    <w:p>
      <w:r>
        <w:t>出版日期：1993.02</w:t>
      </w:r>
    </w:p>
    <w:p>
      <w:r>
        <w:t>总页数：198</w:t>
      </w:r>
    </w:p>
    <w:p>
      <w:r>
        <w:t>更多请访问教客网: www.jiaokey.com</w:t>
      </w:r>
    </w:p>
    <w:p>
      <w:r>
        <w:t>最新吉它弹唱金曲 评论地址：https://www.jiaokey.com/book/detail/14047884.html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