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漫画分镜篇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漫画分镜篇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本书出售、求购地址：https://www.jiaokey.com/book/detail/14047878.html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漫画分镜篇.html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