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未来的化工科技发展战略高端论坛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未来的化工科技发展战略高端论坛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高等学校教育出版社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本书出售、求购地址：https://www.jiaokey.com/book/detail/14047872.html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高等学校教育出版社 出版图书：https://www.jiaokey.com/tag/高等学校教育出版社.html</w:t>
      </w:r>
    </w:p>
    <w:p>
      <w:r>
        <w:t>关键词搜索：https://www.jiaokey.com/tag/未来的化工科技发展战略高端论坛.html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